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书名：鱼类的营养和饲料</w:t>
      </w:r>
    </w:p>
    <w:p>
      <w:r>
        <w:t>作者：（日）荻野珍吉著；陈国铭，黄小秋译</w:t>
      </w:r>
    </w:p>
    <w:p>
      <w:r>
        <w:t>出版社：北京：海洋出版社</w:t>
      </w:r>
    </w:p>
    <w:p>
      <w:r>
        <w:t>出版日期：1987.06</w:t>
      </w:r>
    </w:p>
    <w:p>
      <w:r>
        <w:t>总页数：428</w:t>
      </w:r>
    </w:p>
    <w:p>
      <w:r>
        <w:t>更多请访问教客网: www.jiaokey.com</w:t>
      </w:r>
    </w:p>
    <w:p>
      <w:r>
        <w:t>鱼类的营养和饲料 评论地址：https://www.jiaokey.com/book/detail/10982065.html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