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书名：河蟹罗氏沼虾青虾养殖技术</w:t>
      </w:r>
    </w:p>
    <w:p>
      <w:r>
        <w:t>作者：农业部全国农业技术推广报务中心，全国牧兽医总站，全国水产技术推广总站主编；蒋雪英，董星宇编著</w:t>
      </w:r>
    </w:p>
    <w:p>
      <w:r>
        <w:t>出版社：北京:中国农业出版社,1997.10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河蟹罗氏沼虾青虾养殖技术 评论地址：https://www.jiaokey.com/book/detail/10982054.html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