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书名：水产菜肴家庭制作大全  上  烧焖〓炒熘</w:t>
      </w:r>
    </w:p>
    <w:p>
      <w:r>
        <w:t>作者：方雅，莫难等编著</w:t>
      </w:r>
    </w:p>
    <w:p>
      <w:r>
        <w:t>出版社：北京:经济日报出版社,1990.07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水产菜肴家庭制作大全  上  烧焖〓炒熘 评论地址：https://www.jiaokey.com/book/detail/10981999.html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