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海之兽</w:t>
      </w:r>
    </w:p>
    <w:p>
      <w:r>
        <w:rPr>
          <w:rFonts w:ascii="宋体" w:hAnsi="宋体" w:eastAsia="宋体"/>
          <w:sz w:val="24"/>
        </w:rPr>
        <w:t>陈万青著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1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海之兽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海洋脊椎动物-哺乳动物纲(学科: 普及读物) 哺乳动物纲-海洋脊椎动物(学科: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本书出售、求购地址：https://www.jiaokey.com/book/detail/10981989.html</w:t>
      </w:r>
    </w:p>
    <w:p>
      <w:r>
        <w:t>更多相关图书推荐：https://www.jiaokey.com</w:t>
      </w:r>
    </w:p>
    <w:p>
      <w:r>
        <w:t>陈万青著 其他作品：https://www.jiaokey.com/tag/陈万青著.html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关键词搜索：https://www.jiaokey.com/tag/海洋脊椎动物-哺乳动物纲(学科: 普及读物) 哺乳动物纲-海洋脊椎动物(学科: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