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SYSTEM-III微型计算机系统</w:t>
      </w:r>
    </w:p>
    <w:p>
      <w:r>
        <w:rPr>
          <w:rFonts w:ascii="宋体" w:hAnsi="宋体" w:eastAsia="宋体"/>
          <w:sz w:val="24"/>
        </w:rPr>
        <w:t>清华大学计算机教研室，张公忠等编译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SYSTEM-III微型计算机系统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清华大学计算机教研室，张公忠等编译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本书出售、求购地址：https://www.jiaokey.com/book/detail/10981984.html</w:t>
      </w:r>
    </w:p>
    <w:p>
      <w:r>
        <w:t>更多相关图书推荐：https://www.jiaokey.com</w:t>
      </w:r>
    </w:p>
    <w:p>
      <w:r>
        <w:t>清华大学计算机教研室，张公忠等编译 其他作品：https://www.jiaokey.com/tag/清华大学计算机教研室，张公忠等编译.html</w:t>
      </w:r>
    </w:p>
    <w:p>
      <w:r>
        <w:t>北京市科学技术情报研究所 出版图书：https://www.jiaokey.com/tag/北京市科学技术情报研究所.html</w:t>
      </w:r>
    </w:p>
    <w:p>
      <w:r>
        <w:t>关键词搜索：https://www.jiaokey.com/tag/CROMEMCO SYSTEM-III微型计算机系统.html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