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书名：船舶名词术语  第2册  船舶快速性  船舶耐波性和操纵性</w:t>
      </w:r>
    </w:p>
    <w:p>
      <w:r>
        <w:t>作者：《船舶名词术语》编订组编</w:t>
      </w:r>
    </w:p>
    <w:p>
      <w:r>
        <w:t>出版社：北京:国防工业出版社,1980.01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船舶名词术语  第2册  船舶快速性  船舶耐波性和操纵性 评论地址：https://www.jiaokey.com/book/detail/10981975.html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