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中国造船工程学会第一届船舶耐波性会议论文集</w:t>
      </w:r>
    </w:p>
    <w:p>
      <w:r>
        <w:rPr>
          <w:rFonts w:ascii="宋体" w:hAnsi="宋体" w:eastAsia="宋体"/>
          <w:sz w:val="24"/>
        </w:rPr>
        <w:t>方文钧，顾懋祥主编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中国造船工程学会第一届船舶耐波性会议论文集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方文钧，顾懋祥主编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《中国造船》编辑部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本书出售、求购地址：https://www.jiaokey.com/book/detail/10981972.html</w:t>
      </w:r>
    </w:p>
    <w:p>
      <w:r>
        <w:t>更多相关图书推荐：https://www.jiaokey.com</w:t>
      </w:r>
    </w:p>
    <w:p>
      <w:r>
        <w:t>方文钧，顾懋祥主编 其他作品：https://www.jiaokey.com/tag/方文钧，顾懋祥主编.html</w:t>
      </w:r>
    </w:p>
    <w:p>
      <w:r>
        <w:t>《中国造船》编辑部 出版图书：https://www.jiaokey.com/tag/《中国造船》编辑部.html</w:t>
      </w:r>
    </w:p>
    <w:p>
      <w:r>
        <w:t>关键词搜索：https://www.jiaokey.com/tag/中国造船工程学会第一届船舶耐波性会议论文集.html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