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书名：冰盐制冷及冰保车的运用</w:t>
      </w:r>
    </w:p>
    <w:p>
      <w:r>
        <w:t>作者：上海铁路分局杨浦站冷藏组编</w:t>
      </w:r>
    </w:p>
    <w:p>
      <w:r>
        <w:t>出版社：人民铁道出版社</w:t>
      </w:r>
    </w:p>
    <w:p>
      <w:r>
        <w:t>出版日期：1979.04</w:t>
      </w:r>
    </w:p>
    <w:p>
      <w:r>
        <w:t>总页数：163</w:t>
      </w:r>
    </w:p>
    <w:p>
      <w:r>
        <w:t>更多请访问教客网: www.jiaokey.com</w:t>
      </w:r>
    </w:p>
    <w:p>
      <w:r>
        <w:t>冰盐制冷及冰保车的运用 评论地址：https://www.jiaokey.com/book/detail/10981960.html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