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书名：筹跨部份多层刚架图表计算法</w:t>
      </w:r>
    </w:p>
    <w:p>
      <w:r>
        <w:t>作者：上海工业建筑设计院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筹跨部份多层刚架图表计算法 评论地址：https://www.jiaokey.com/book/detail/10981944.html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