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海港工程设计和施工</w:t>
      </w:r>
    </w:p>
    <w:p>
      <w:r>
        <w:rPr>
          <w:rFonts w:ascii="宋体" w:hAnsi="宋体" w:eastAsia="宋体"/>
          <w:sz w:val="24"/>
        </w:rPr>
        <w:t>（美）奎因（Quinn）著；刘宅仁，范加仑译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海港工程设计和施工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（美）奎因（Quinn）著；刘宅仁，范加仑译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本书出售、求购地址：https://www.jiaokey.com/book/detail/10981939.html</w:t>
      </w:r>
    </w:p>
    <w:p>
      <w:r>
        <w:t>更多相关图书推荐：https://www.jiaokey.com</w:t>
      </w:r>
    </w:p>
    <w:p>
      <w:r>
        <w:t>（美）奎因（Quinn）著；刘宅仁，范加仑译 其他作品：https://www.jiaokey.com/tag/（美）奎因（Quinn）著；刘宅仁，范加仑译.html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关键词搜索：https://www.jiaokey.com/tag/海港工程设计和施工.html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