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砖混结构抗震试验报告汇编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砖混结构抗震试验报告汇编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本书出售、求购地址：https://www.jiaokey.com/book/detail/10981938.html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关键词搜索：https://www.jiaokey.com/tag/砖混结构抗震试验报告汇编.html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