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剪力墙结构协同工作的简化计算  北京前三门工程总结科研项目之一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剪力墙结构协同工作的简化计算  北京前三门工程总结科研项目之一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本书出售、求购地址：https://www.jiaokey.com/book/detail/10981936.html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关键词搜索：https://www.jiaokey.com/tag/剪力墙结构协同工作的简化计算  北京前三门工程总结科研项目之一.html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