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书名：动力转辙机</w:t>
      </w:r>
    </w:p>
    <w:p>
      <w:r>
        <w:t>作者：（日）松木孝正，（日）菊地得夫著；铁道部电化工程局电务勘测设计处译</w:t>
      </w:r>
    </w:p>
    <w:p>
      <w:r>
        <w:t>出版社：人民铁道出版社</w:t>
      </w:r>
    </w:p>
    <w:p>
      <w:r>
        <w:t>出版日期：1978.03</w:t>
      </w:r>
    </w:p>
    <w:p>
      <w:r>
        <w:t>总页数：178</w:t>
      </w:r>
    </w:p>
    <w:p>
      <w:r>
        <w:t>更多请访问教客网: www.jiaokey.com</w:t>
      </w:r>
    </w:p>
    <w:p>
      <w:r>
        <w:t>动力转辙机 评论地址：https://www.jiaokey.com/book/detail/10981932.html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