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书名：野生动物研究和保护培训手册</w:t>
      </w:r>
    </w:p>
    <w:p>
      <w:r>
        <w:t>作者:（美）Alan Rabinowitz著；赵其昆 朱建国 龙勇诚译</w:t>
      </w:r>
    </w:p>
    <w:p>
      <w:r>
        <w:t>出版社:北京：中国科学技术出版社</w:t>
      </w:r>
    </w:p>
    <w:p>
      <w:r>
        <w:t>出版日期：1996.06</w:t>
      </w:r>
    </w:p>
    <w:p>
      <w:r>
        <w:t>总页数：177</w:t>
      </w:r>
    </w:p>
    <w:p>
      <w:r>
        <w:t>更多请访问教客网:www.jiaokey.com</w:t>
      </w:r>
    </w:p>
    <w:p>
      <w:r>
        <w:t>野生动物研究和保护培训手册评论地址：https://www.jiaokey.com/book/detail/10981920.html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