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书名：甲鱼乌龟的人工饲养技术及食疗</w:t>
      </w:r>
    </w:p>
    <w:p>
      <w:r>
        <w:t>作者：顾博贤编著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总页数：196</w:t>
      </w:r>
    </w:p>
    <w:p>
      <w:r>
        <w:t>更多请访问教客网: www.jiaokey.com</w:t>
      </w:r>
    </w:p>
    <w:p>
      <w:r>
        <w:t>甲鱼乌龟的人工饲养技术及食疗 评论地址：https://www.jiaokey.com/book/detail/10981880.html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