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甲鱼的繁殖和快速育肥</w:t>
      </w:r>
    </w:p>
    <w:p>
      <w:r>
        <w:rPr>
          <w:rFonts w:ascii="宋体" w:hAnsi="宋体" w:eastAsia="宋体"/>
          <w:sz w:val="24"/>
        </w:rPr>
        <w:t>赵乃刚，王永东编著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1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甲鱼的繁殖和快速育肥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赵乃刚，王永东编著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鳖(学科: 淡水养殖)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本书出售、求购地址：https://www.jiaokey.com/book/detail/10981860.html</w:t>
      </w:r>
    </w:p>
    <w:p>
      <w:r>
        <w:t>更多相关图书推荐：https://www.jiaokey.com</w:t>
      </w:r>
    </w:p>
    <w:p>
      <w:r>
        <w:t>赵乃刚，王永东编著 其他作品：https://www.jiaokey.com/tag/赵乃刚，王永东编著.html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关键词搜索：https://www.jiaokey.com/tag/鳖(学科: 淡水养殖).html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