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书名：陀螺仪漂移测试原理及其实验技术</w:t>
      </w:r>
    </w:p>
    <w:p>
      <w:r>
        <w:t>作者：胡恒章主编</w:t>
      </w:r>
    </w:p>
    <w:p>
      <w:r>
        <w:t>出版社：北京:国防工业出版社,1981.03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陀螺仪漂移测试原理及其实验技术 评论地址：https://www.jiaokey.com/book/detail/10981853.html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