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书名：世界海洋开发手段的技术经济论证</w:t>
      </w:r>
    </w:p>
    <w:p>
      <w:r>
        <w:t>作者：（苏）Л.Ъ.勃列斯拉夫主编；张础，刘清鉴等译</w:t>
      </w:r>
    </w:p>
    <w:p>
      <w:r>
        <w:t>出版社：北京：海洋出版社</w:t>
      </w:r>
    </w:p>
    <w:p>
      <w:r>
        <w:t>出版日期：1986.05</w:t>
      </w:r>
    </w:p>
    <w:p>
      <w:r>
        <w:t>总页数：269</w:t>
      </w:r>
    </w:p>
    <w:p>
      <w:r>
        <w:t>更多请访问教客网: www.jiaokey.com</w:t>
      </w:r>
    </w:p>
    <w:p>
      <w:r>
        <w:t>世界海洋开发手段的技术经济论证 评论地址：https://www.jiaokey.com/book/detail/10981845.html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