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怎样养殖海带</w:t>
      </w:r>
    </w:p>
    <w:p>
      <w:r>
        <w:rPr>
          <w:rFonts w:ascii="宋体" w:hAnsi="宋体" w:eastAsia="宋体"/>
          <w:sz w:val="24"/>
        </w:rPr>
        <w:t>薛真福编写；中国科普创作协会，辽宁省科普创作协会组编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怎样养殖海带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薛真福编写；中国科普创作协会，辽宁省科普创作协会组编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本书出售、求购地址：https://www.jiaokey.com/book/detail/10981841.html</w:t>
      </w:r>
    </w:p>
    <w:p>
      <w:r>
        <w:t>更多相关图书推荐：https://www.jiaokey.com</w:t>
      </w:r>
    </w:p>
    <w:p>
      <w:r>
        <w:t>薛真福编写；中国科普创作协会，辽宁省科普创作协会组编 其他作品：https://www.jiaokey.com/tag/薛真福编写；中国科普创作协会，辽宁省科普创作协会组编.html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关键词搜索：https://www.jiaokey.com/tag/怎样养殖海带.html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