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  第1分册  制罐头材料与工艺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  第1分册  制罐头材料与工艺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本书出售、求购地址：https://www.jiaokey.com/book/detail/10981786.html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  第1分册  制罐头材料与工艺.html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