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热带亚洲  陆地和野生生物</w:t>
      </w:r>
    </w:p>
    <w:p>
      <w:r>
        <w:rPr>
          <w:rFonts w:ascii="宋体" w:hAnsi="宋体" w:eastAsia="宋体"/>
          <w:sz w:val="24"/>
        </w:rPr>
        <w:t>西德尼·狄龙·里普利与时代-生活丛书编辑合著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热带亚洲  陆地和野生生物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西德尼·狄龙·里普利与时代-生活丛书编辑合著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本书出售、求购地址：https://www.jiaokey.com/book/detail/10981760.html</w:t>
      </w:r>
    </w:p>
    <w:p>
      <w:r>
        <w:t>更多相关图书推荐：https://www.jiaokey.com</w:t>
      </w:r>
    </w:p>
    <w:p>
      <w:r>
        <w:t>西德尼·狄龙·里普利与时代-生活丛书编辑合著 其他作品：https://www.jiaokey.com/tag/西德尼·狄龙·里普利与时代-生活丛书编辑合著.html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关键词搜索：https://www.jiaokey.com/tag/热带亚洲  陆地和野生生物.html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