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书名：鲟鱼养殖</w:t>
      </w:r>
    </w:p>
    <w:p>
      <w:r>
        <w:t>作者：（苏）B·B·米尔施泰因著；魏青山译</w:t>
      </w:r>
    </w:p>
    <w:p>
      <w:r>
        <w:t>出版社：华中农业大学水产系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鲟鱼养殖 评论地址：https://www.jiaokey.com/book/detail/10981742.html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