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书名：虾类养殖手册</w:t>
      </w:r>
    </w:p>
    <w:p>
      <w:r>
        <w:t>作者：张立言，汪哲夫等编译</w:t>
      </w:r>
    </w:p>
    <w:p>
      <w:r>
        <w:t>出版社：北京:农业出版社,1989.05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虾类养殖手册 评论地址：https://www.jiaokey.com/book/detail/10981712.html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