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书名：水库养鱼与捕鱼</w:t>
      </w:r>
    </w:p>
    <w:p>
      <w:r>
        <w:t>作者：李思发，徐森林编著</w:t>
      </w:r>
    </w:p>
    <w:p>
      <w:r>
        <w:t>出版社：上海:上海科学技术出版社,1988.08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水库养鱼与捕鱼 评论地址：https://www.jiaokey.com/book/detail/10981709.html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