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底鱼资源</w:t>
      </w:r>
    </w:p>
    <w:p>
      <w:r>
        <w:rPr>
          <w:rFonts w:ascii="宋体" w:hAnsi="宋体" w:eastAsia="宋体"/>
          <w:sz w:val="24"/>
        </w:rPr>
        <w:t>（日）青山恒雄编；张如玉，李大成译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底鱼资源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（日）青山恒雄编；张如玉，李大成译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本书出售、求购地址：https://www.jiaokey.com/book/detail/10981670.html</w:t>
      </w:r>
    </w:p>
    <w:p>
      <w:r>
        <w:t>更多相关图书推荐：https://www.jiaokey.com</w:t>
      </w:r>
    </w:p>
    <w:p>
      <w:r>
        <w:t>（日）青山恒雄编；张如玉，李大成译 其他作品：https://www.jiaokey.com/tag/（日）青山恒雄编；张如玉，李大成译.html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关键词搜索：https://www.jiaokey.com/tag/底鱼资源.html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