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书名：湖泊水库养鱼</w:t>
      </w:r>
    </w:p>
    <w:p>
      <w:r>
        <w:t>作者：湖北省水产局主编；张海明编写</w:t>
      </w:r>
    </w:p>
    <w:p>
      <w:r>
        <w:t>出版社：北京:农业出版社,1987.03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湖泊水库养鱼 评论地址：https://www.jiaokey.com/book/detail/10981666.html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