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柳体玄秘塔标准习字帖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柳体玄秘塔标准习字帖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本书出售、求购地址：https://www.jiaokey.com/book/detail/10981651.html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关键词搜索：https://www.jiaokey.com/tag/柳体玄秘塔标准习字帖.html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