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书名：偏交三铰拱屋架内力规律分析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偏交三铰拱屋架内力规律分析 评论地址：https://www.jiaokey.com/book/detail/10981646.html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