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书名：微型电脑的现在与未来  干部读本</w:t>
      </w:r>
    </w:p>
    <w:p>
      <w:r>
        <w:t>作者：区益善著</w:t>
      </w:r>
    </w:p>
    <w:p>
      <w:r>
        <w:t>出版社：广州：广东科技出版社</w:t>
      </w:r>
    </w:p>
    <w:p>
      <w:r>
        <w:t>出版日期：1984.09</w:t>
      </w:r>
    </w:p>
    <w:p>
      <w:r>
        <w:t>总页数：119</w:t>
      </w:r>
    </w:p>
    <w:p>
      <w:r>
        <w:t>更多请访问教客网: www.jiaokey.com</w:t>
      </w:r>
    </w:p>
    <w:p>
      <w:r>
        <w:t>微型电脑的现在与未来  干部读本 评论地址：https://www.jiaokey.com/book/detail/10981633.html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