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新编高中英语第1册学习参考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新编高中英语第1册学习参考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本书出售、求购地址：https://www.jiaokey.com/book/detail/10981612.html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关键词搜索：https://www.jiaokey.com/tag/新编高中英语第1册学习参考.html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