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书名：最新日本常用汉字表  按汉语拼音字母音序排列</w:t>
      </w:r>
    </w:p>
    <w:p>
      <w:r>
        <w:t>作者：姚红洲编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总页数：273</w:t>
      </w:r>
    </w:p>
    <w:p>
      <w:r>
        <w:t>更多请访问教客网: www.jiaokey.com</w:t>
      </w:r>
    </w:p>
    <w:p>
      <w:r>
        <w:t>最新日本常用汉字表  按汉语拼音字母音序排列 评论地址：https://www.jiaokey.com/book/detail/10981602.html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