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书名：科技情报学基础</w:t>
      </w:r>
    </w:p>
    <w:p>
      <w:r>
        <w:t>作者：金中豪，滕树声，刘汉鼎主编</w:t>
      </w:r>
    </w:p>
    <w:p>
      <w:r>
        <w:t>出版社：吉林工业大学科技情报研究室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科技情报学基础 评论地址：https://www.jiaokey.com/book/detail/10981601.html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