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书名：农村养鱼技术问答</w:t>
      </w:r>
    </w:p>
    <w:p>
      <w:r>
        <w:t>作者：谢大敬，曹靖等编写</w:t>
      </w:r>
    </w:p>
    <w:p>
      <w:r>
        <w:t>出版社：重庆：重庆出版社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农村养鱼技术问答 评论地址：https://www.jiaokey.com/book/detail/10981579.html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