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书名：海洋生物综合利用</w:t>
      </w:r>
    </w:p>
    <w:p>
      <w:r>
        <w:t>作者：（苏）符·波·扎依采夫，伊·斯·阿日吉兴，符·格·甘杰尔著；郑微云译</w:t>
      </w:r>
    </w:p>
    <w:p>
      <w:r>
        <w:t>出版社：北京：海洋出版社</w:t>
      </w:r>
    </w:p>
    <w:p>
      <w:r>
        <w:t>出版日期：1987.03</w:t>
      </w:r>
    </w:p>
    <w:p>
      <w:r>
        <w:t>总页数：284</w:t>
      </w:r>
    </w:p>
    <w:p>
      <w:r>
        <w:t>更多请访问教客网: www.jiaokey.com</w:t>
      </w:r>
    </w:p>
    <w:p>
      <w:r>
        <w:t>海洋生物综合利用 评论地址：https://www.jiaokey.com/book/detail/10981578.html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