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书名：水产饵料生物学</w:t>
      </w:r>
    </w:p>
    <w:p>
      <w:r>
        <w:t>作者：（日）代田昭彦著；刘世英，雍文岳译</w:t>
      </w:r>
    </w:p>
    <w:p>
      <w:r>
        <w:t>出版社：北京:农业出版社,1989.03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水产饵料生物学 评论地址：https://www.jiaokey.com/book/detail/10981572.html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