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书名：简明中学《生物学》图典  植物  真菌  细菌  病毒分册</w:t>
      </w:r>
    </w:p>
    <w:p>
      <w:r>
        <w:t>作者：施浒编著</w:t>
      </w:r>
    </w:p>
    <w:p>
      <w:r>
        <w:t>出版社：北京：海洋出版社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简明中学《生物学》图典  植物  真菌  细菌  病毒分册 评论地址：https://www.jiaokey.com/book/detail/10981550.html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