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书名：黄河三角洲海岸带综合管理  从地学角度展望21世纪</w:t>
      </w:r>
    </w:p>
    <w:p>
      <w:r>
        <w:t>作者：何庆成，段永侯，张进德等著</w:t>
      </w:r>
    </w:p>
    <w:p>
      <w:r>
        <w:t>出版社：北京：海洋出版社</w:t>
      </w:r>
    </w:p>
    <w:p>
      <w:r>
        <w:t>出版日期：1999.12</w:t>
      </w:r>
    </w:p>
    <w:p>
      <w:r>
        <w:t>总页数：123</w:t>
      </w:r>
    </w:p>
    <w:p>
      <w:r>
        <w:t>更多请访问教客网: www.jiaokey.com</w:t>
      </w:r>
    </w:p>
    <w:p>
      <w:r>
        <w:t>黄河三角洲海岸带综合管理  从地学角度展望21世纪 评论地址：https://www.jiaokey.com/book/detail/10981547.html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