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书名：海岸带管理指南  基本概念、分析方法、规划模式</w:t>
      </w:r>
    </w:p>
    <w:p>
      <w:r>
        <w:t>作者：杨金森等著</w:t>
      </w:r>
    </w:p>
    <w:p>
      <w:r>
        <w:t>出版社：北京：海洋出版社</w:t>
      </w:r>
    </w:p>
    <w:p>
      <w:r>
        <w:t>出版日期：1999.09</w:t>
      </w:r>
    </w:p>
    <w:p>
      <w:r>
        <w:t>总页数：528</w:t>
      </w:r>
    </w:p>
    <w:p>
      <w:r>
        <w:t>更多请访问教客网: www.jiaokey.com</w:t>
      </w:r>
    </w:p>
    <w:p>
      <w:r>
        <w:t>海岸带管理指南  基本概念、分析方法、规划模式 评论地址：https://www.jiaokey.com/book/detail/10981541.html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