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书名：水产动物营养与饲料学</w:t>
      </w:r>
    </w:p>
    <w:p>
      <w:r>
        <w:t>作者：李爱杰主编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总页数：220</w:t>
      </w:r>
    </w:p>
    <w:p>
      <w:r>
        <w:t>更多请访问教客网: www.jiaokey.com</w:t>
      </w:r>
    </w:p>
    <w:p>
      <w:r>
        <w:t>水产动物营养与饲料学 评论地址：https://www.jiaokey.com/book/detail/10981450.html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