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书名：海水鱼虾蟹贝人工育苗</w:t>
      </w:r>
    </w:p>
    <w:p>
      <w:r>
        <w:t>作者：农业部工人技术培训教材编审委员会编</w:t>
      </w:r>
    </w:p>
    <w:p>
      <w:r>
        <w:t>出版社：北京:中国农业出版社,1995.10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海水鱼虾蟹贝人工育苗 评论地址：https://www.jiaokey.com/book/detail/10981444.html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