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鱼虾蟹高效益饲料配方</w:t>
      </w:r>
    </w:p>
    <w:p>
      <w:r>
        <w:rPr>
          <w:rFonts w:ascii="宋体" w:hAnsi="宋体" w:eastAsia="宋体"/>
          <w:sz w:val="24"/>
        </w:rPr>
        <w:t>石文雷，陆茂英编著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鱼虾蟹高效益饲料配方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石文雷，陆茂英编著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本书出售、求购地址：https://www.jiaokey.com/book/detail/10981442.html</w:t>
      </w:r>
    </w:p>
    <w:p>
      <w:r>
        <w:t>更多相关图书推荐：https://www.jiaokey.com</w:t>
      </w:r>
    </w:p>
    <w:p>
      <w:r>
        <w:t>石文雷，陆茂英编著 其他作品：https://www.jiaokey.com/tag/石文雷，陆茂英编著.html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关键词搜索：https://www.jiaokey.com/tag/鱼虾蟹高效益饲料配方.html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