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书名：内陆水域鱼类增殖与养殖学</w:t>
      </w:r>
    </w:p>
    <w:p>
      <w:r>
        <w:t>作者：史为良主编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内陆水域鱼类增殖与养殖学 评论地址：https://www.jiaokey.com/book/detail/10981430.html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