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日本姓名词典  拉丁序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日本姓名词典  拉丁序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本书出售、求购地址：https://www.jiaokey.com/book/detail/10981383.html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关键词搜索：https://www.jiaokey.com/tag/日本姓名词典  拉丁序.html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