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21世纪绿色过程工程的发展</w:t>
      </w:r>
    </w:p>
    <w:p>
      <w:r>
        <w:rPr>
          <w:rFonts w:ascii="宋体" w:hAnsi="宋体" w:eastAsia="宋体"/>
          <w:sz w:val="24"/>
        </w:rPr>
        <w:t>许志宏，温浩，郭占成等编著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21世纪绿色过程工程的发展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许志宏，温浩，郭占成等编著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本书出售、求购地址：https://www.jiaokey.com/book/detail/10981338.html</w:t>
      </w:r>
    </w:p>
    <w:p>
      <w:r>
        <w:t>更多相关图书推荐：https://www.jiaokey.com</w:t>
      </w:r>
    </w:p>
    <w:p>
      <w:r>
        <w:t>许志宏，温浩，郭占成等编著 其他作品：https://www.jiaokey.com/tag/许志宏，温浩，郭占成等编著.html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关键词搜索：https://www.jiaokey.com/tag/21世纪绿色过程工程的发展.html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