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书名：蜂窝夹芯材料的设计和工艺</w:t>
      </w:r>
    </w:p>
    <w:p>
      <w:r>
        <w:t>作者：尹祥祉编</w:t>
      </w:r>
    </w:p>
    <w:p>
      <w:r>
        <w:t>出版社：中国人民解放军国防科学技术大学</w:t>
      </w:r>
    </w:p>
    <w:p>
      <w:r>
        <w:t>出版日期：1982.07</w:t>
      </w:r>
    </w:p>
    <w:p>
      <w:r>
        <w:t>总页数：152</w:t>
      </w:r>
    </w:p>
    <w:p>
      <w:r>
        <w:t>更多请访问教客网: www.jiaokey.com</w:t>
      </w:r>
    </w:p>
    <w:p>
      <w:r>
        <w:t>蜂窝夹芯材料的设计和工艺 评论地址：https://www.jiaokey.com/book/detail/10981308.html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