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课堂上的特殊儿童  教师培训教材</w:t>
      </w:r>
    </w:p>
    <w:p>
      <w:r>
        <w:rPr>
          <w:rFonts w:ascii="宋体" w:hAnsi="宋体" w:eastAsia="宋体"/>
          <w:sz w:val="24"/>
        </w:rPr>
        <w:t>联合国教科文组织编写；陈云英，陈海平，纳新译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课堂上的特殊儿童  教师培训教材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联合国教科文组织编写；陈云英，陈海平，纳新译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本书出售、求购地址：https://www.jiaokey.com/book/detail/10981305.html</w:t>
      </w:r>
    </w:p>
    <w:p>
      <w:r>
        <w:t>更多相关图书推荐：https://www.jiaokey.com</w:t>
      </w:r>
    </w:p>
    <w:p>
      <w:r>
        <w:t>联合国教科文组织编写；陈云英，陈海平，纳新译 其他作品：https://www.jiaokey.com/tag/联合国教科文组织编写；陈云英，陈海平，纳新译.html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关键词搜索：https://www.jiaokey.com/tag/课堂上的特殊儿童  教师培训教材.html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