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书名：中国煤田地质勘探史  第1卷  综合篇</w:t>
      </w:r>
    </w:p>
    <w:p>
      <w:r>
        <w:t>作者：中国煤田地质总局著</w:t>
      </w:r>
    </w:p>
    <w:p>
      <w:r>
        <w:t>出版社：北京：煤工业出版社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中国煤田地质勘探史  第1卷  综合篇 评论地址：https://www.jiaokey.com/book/detail/10981296.html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