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  专题讲座  要点回顾与强化训练答案  测试题及答案</w:t>
      </w:r>
    </w:p>
    <w:p>
      <w:r>
        <w:rPr>
          <w:rFonts w:ascii="宋体" w:hAnsi="宋体" w:eastAsia="宋体"/>
          <w:sz w:val="24"/>
        </w:rPr>
        <w:t>刘文武等主编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  专题讲座  要点回顾与强化训练答案  测试题及答案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本书出售、求购地址：https://www.jiaokey.com/book/detail/10981285.html</w:t>
      </w:r>
    </w:p>
    <w:p>
      <w:r>
        <w:t>更多相关图书推荐：https://www.jiaokey.com</w:t>
      </w:r>
    </w:p>
    <w:p>
      <w:r>
        <w:t>刘文武等主编 其他作品：https://www.jiaokey.com/tag/刘文武等主编.html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关键词搜索：https://www.jiaokey.com/tag/高三数学  专题讲座  要点回顾与强化训练答案  测试题及答案.html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