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书名：佛耶对谈  中英文版</w:t>
      </w:r>
    </w:p>
    <w:p>
      <w:r>
        <w:t>作者：比丘优培雅著；吕绳安翻译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佛耶对谈  中英文版 评论地址：https://www.jiaokey.com/book/detail/10981236.html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