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矿井新型支架手册  准备巷道的新型支架  下</w:t>
      </w:r>
    </w:p>
    <w:p>
      <w:r>
        <w:rPr>
          <w:rFonts w:ascii="宋体" w:hAnsi="宋体" w:eastAsia="宋体"/>
          <w:sz w:val="24"/>
        </w:rPr>
        <w:t>（苏）斯列布内依，И.И.，（苏）柯连涅夫斯基，В.Е.著；白东宏等译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矿井新型支架手册  准备巷道的新型支架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（苏）斯列布内依，И.И.，（苏）柯连涅夫斯基，В.Е.著；白东宏等译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本书出售、求购地址：https://www.jiaokey.com/book/detail/10981155.html</w:t>
      </w:r>
    </w:p>
    <w:p>
      <w:r>
        <w:t>更多相关图书推荐：https://www.jiaokey.com</w:t>
      </w:r>
    </w:p>
    <w:p>
      <w:r>
        <w:t>（苏）斯列布内依，И.И.，（苏）柯连涅夫斯基，В.Е.著；白东宏等译 其他作品：https://www.jiaokey.com/tag/（苏）斯列布内依，И.И.，（苏）柯连涅夫斯基，В.Е.著；白东宏等译.html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关键词搜索：https://www.jiaokey.com/tag/矿井新型支架手册  准备巷道的新型支架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